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8650" w14:textId="4C11E75C" w:rsidR="00AC6309" w:rsidRPr="00386CB2" w:rsidRDefault="00DC07BF">
      <w:pPr>
        <w:pStyle w:val="berschrift1"/>
        <w:rPr>
          <w:lang w:val="de-DE"/>
        </w:rPr>
      </w:pPr>
      <w:r>
        <w:rPr>
          <w:lang w:val="de-DE"/>
        </w:rPr>
        <w:t>Langzeit-EKG T</w:t>
      </w:r>
      <w:r w:rsidR="00A03E24" w:rsidRPr="00386CB2">
        <w:rPr>
          <w:lang w:val="de-DE"/>
        </w:rPr>
        <w:t>agebuch – Patientenprotokoll</w:t>
      </w:r>
    </w:p>
    <w:p w14:paraId="1C585BD8" w14:textId="017CC695" w:rsidR="00AC6309" w:rsidRPr="00386CB2" w:rsidRDefault="00A03E24">
      <w:pPr>
        <w:rPr>
          <w:lang w:val="de-DE"/>
        </w:rPr>
      </w:pPr>
      <w:r w:rsidRPr="00386CB2">
        <w:rPr>
          <w:lang w:val="de-DE"/>
        </w:rPr>
        <w:t>Dieses Formular dient zur Begleitung eine</w:t>
      </w:r>
      <w:r w:rsidR="00DC07BF">
        <w:rPr>
          <w:lang w:val="de-DE"/>
        </w:rPr>
        <w:t>s</w:t>
      </w:r>
      <w:r w:rsidRPr="00386CB2">
        <w:rPr>
          <w:lang w:val="de-DE"/>
        </w:rPr>
        <w:t xml:space="preserve"> automatischen </w:t>
      </w:r>
      <w:r w:rsidR="00DC07BF">
        <w:rPr>
          <w:lang w:val="de-DE"/>
        </w:rPr>
        <w:t>Langzeig-EKGs</w:t>
      </w:r>
      <w:r w:rsidRPr="00386CB2">
        <w:rPr>
          <w:lang w:val="de-DE"/>
        </w:rPr>
        <w:t>. Das Gerät misst regelmäßig selbstständig. Bitte tragen Sie besondere Ereignisse, Tätigkeiten oder Beschwerden ein, damit Ihr Arzt die Messergebnisse besser bewerten kann.</w:t>
      </w:r>
    </w:p>
    <w:p w14:paraId="04C82A77" w14:textId="77777777" w:rsidR="00AC6309" w:rsidRDefault="00A03E24">
      <w:pPr>
        <w:pStyle w:val="berschrift2"/>
      </w:pPr>
      <w:r>
        <w:t>Patientendaten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309" w14:paraId="6A24BA13" w14:textId="77777777" w:rsidTr="00E05E61">
        <w:trPr>
          <w:trHeight w:val="567"/>
        </w:trPr>
        <w:tc>
          <w:tcPr>
            <w:tcW w:w="2518" w:type="dxa"/>
          </w:tcPr>
          <w:p w14:paraId="0E11C52A" w14:textId="13343655" w:rsidR="00AC6309" w:rsidRPr="00386CB2" w:rsidRDefault="00A03E24">
            <w:pPr>
              <w:rPr>
                <w:b/>
                <w:bCs/>
              </w:rPr>
            </w:pPr>
            <w:r w:rsidRPr="00386CB2">
              <w:rPr>
                <w:b/>
                <w:bCs/>
              </w:rPr>
              <w:t>Name</w:t>
            </w:r>
          </w:p>
        </w:tc>
        <w:tc>
          <w:tcPr>
            <w:tcW w:w="6804" w:type="dxa"/>
          </w:tcPr>
          <w:p w14:paraId="5AC59CFF" w14:textId="77777777" w:rsidR="00AC6309" w:rsidRDefault="00AC6309"/>
        </w:tc>
      </w:tr>
      <w:tr w:rsidR="00AC6309" w14:paraId="4328337F" w14:textId="77777777" w:rsidTr="00E05E61">
        <w:trPr>
          <w:trHeight w:val="567"/>
        </w:trPr>
        <w:tc>
          <w:tcPr>
            <w:tcW w:w="2518" w:type="dxa"/>
          </w:tcPr>
          <w:p w14:paraId="1E036A22" w14:textId="55150C2E" w:rsidR="00AC6309" w:rsidRPr="00386CB2" w:rsidRDefault="00A03E24">
            <w:pPr>
              <w:rPr>
                <w:b/>
                <w:bCs/>
              </w:rPr>
            </w:pPr>
            <w:r w:rsidRPr="00386CB2">
              <w:rPr>
                <w:b/>
                <w:bCs/>
              </w:rPr>
              <w:t>Datum der Messung</w:t>
            </w:r>
          </w:p>
        </w:tc>
        <w:tc>
          <w:tcPr>
            <w:tcW w:w="6804" w:type="dxa"/>
          </w:tcPr>
          <w:p w14:paraId="040B5E2A" w14:textId="77777777" w:rsidR="00AC6309" w:rsidRDefault="00AC6309"/>
        </w:tc>
      </w:tr>
    </w:tbl>
    <w:p w14:paraId="4A2D6B9E" w14:textId="17EA70F9" w:rsidR="00AC6309" w:rsidRPr="009662EB" w:rsidRDefault="00A03E24">
      <w:pPr>
        <w:pStyle w:val="berschrift2"/>
        <w:rPr>
          <w:lang w:val="de-DE"/>
        </w:rPr>
      </w:pPr>
      <w:r w:rsidRPr="009662EB">
        <w:rPr>
          <w:lang w:val="de-DE"/>
        </w:rPr>
        <w:t xml:space="preserve">Eintragungen während der </w:t>
      </w:r>
      <w:r w:rsidR="00F56F81">
        <w:rPr>
          <w:lang w:val="de-DE"/>
        </w:rPr>
        <w:t>Messung</w:t>
      </w:r>
    </w:p>
    <w:p w14:paraId="4B865767" w14:textId="5132CDC4" w:rsidR="00AC6309" w:rsidRDefault="00A03E24">
      <w:pPr>
        <w:rPr>
          <w:lang w:val="de-DE"/>
        </w:rPr>
      </w:pPr>
      <w:r w:rsidRPr="00386CB2">
        <w:rPr>
          <w:lang w:val="de-DE"/>
        </w:rPr>
        <w:t xml:space="preserve">Tragen Sie hier Ihre Tätigkeiten, Besonderheiten </w:t>
      </w:r>
      <w:r w:rsidR="009662EB">
        <w:rPr>
          <w:lang w:val="de-DE"/>
        </w:rPr>
        <w:t>und</w:t>
      </w:r>
      <w:r w:rsidRPr="00386CB2">
        <w:rPr>
          <w:lang w:val="de-DE"/>
        </w:rPr>
        <w:t xml:space="preserve"> Beschwerden ein. </w:t>
      </w:r>
    </w:p>
    <w:p w14:paraId="11B663EA" w14:textId="77777777" w:rsidR="00386CB2" w:rsidRPr="00546A83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546A83">
        <w:rPr>
          <w:lang w:val="de-DE"/>
        </w:rPr>
        <w:t xml:space="preserve">Notieren Sie bitte den Zeitpunkt des </w:t>
      </w:r>
      <w:r w:rsidRPr="00546A83">
        <w:rPr>
          <w:b/>
          <w:bCs/>
          <w:lang w:val="de-DE"/>
        </w:rPr>
        <w:t>Aufstehens und Zubettgehens</w:t>
      </w:r>
      <w:r w:rsidRPr="00546A83">
        <w:rPr>
          <w:lang w:val="de-DE"/>
        </w:rPr>
        <w:t>.</w:t>
      </w:r>
    </w:p>
    <w:p w14:paraId="4DCE8C4E" w14:textId="77777777" w:rsidR="00386CB2" w:rsidRPr="00386CB2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546A83">
        <w:rPr>
          <w:lang w:val="de-DE"/>
        </w:rPr>
        <w:t xml:space="preserve">Notieren Sie bitten den Zeitpunkt der </w:t>
      </w:r>
      <w:r w:rsidRPr="00546A83">
        <w:rPr>
          <w:b/>
          <w:bCs/>
          <w:lang w:val="de-DE"/>
        </w:rPr>
        <w:t>Mahlzeiten</w:t>
      </w:r>
      <w:r w:rsidRPr="00546A83">
        <w:rPr>
          <w:lang w:val="de-DE"/>
        </w:rPr>
        <w:t>.</w:t>
      </w:r>
    </w:p>
    <w:p w14:paraId="1D23B39E" w14:textId="4744A50D" w:rsidR="00386CB2" w:rsidRPr="00386CB2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386CB2">
        <w:rPr>
          <w:lang w:val="de-DE"/>
        </w:rPr>
        <w:t xml:space="preserve">Geben Sie an, wann Sie </w:t>
      </w:r>
      <w:r w:rsidRPr="00386CB2">
        <w:rPr>
          <w:b/>
          <w:bCs/>
          <w:lang w:val="de-DE"/>
        </w:rPr>
        <w:t>Medikamente</w:t>
      </w:r>
      <w:r w:rsidRPr="00386CB2">
        <w:rPr>
          <w:lang w:val="de-DE"/>
        </w:rPr>
        <w:t xml:space="preserve"> eingenommen haben.</w:t>
      </w:r>
    </w:p>
    <w:p w14:paraId="7DAE834B" w14:textId="77777777" w:rsidR="00386CB2" w:rsidRPr="00386CB2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386CB2">
        <w:rPr>
          <w:lang w:val="de-DE"/>
        </w:rPr>
        <w:t xml:space="preserve">Vermerken Sie </w:t>
      </w:r>
      <w:r w:rsidRPr="00386CB2">
        <w:rPr>
          <w:b/>
          <w:bCs/>
          <w:lang w:val="de-DE"/>
        </w:rPr>
        <w:t>körperliche Aktivitäten</w:t>
      </w:r>
      <w:r w:rsidRPr="00386CB2">
        <w:rPr>
          <w:lang w:val="de-DE"/>
        </w:rPr>
        <w:t xml:space="preserve"> (Spaziergang, Sport, Gartenarbeit etc.).</w:t>
      </w:r>
    </w:p>
    <w:p w14:paraId="2AEFDEB7" w14:textId="77777777" w:rsidR="00386CB2" w:rsidRPr="00546A83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546A83">
        <w:rPr>
          <w:lang w:val="de-DE"/>
        </w:rPr>
        <w:t xml:space="preserve">Tragen Sie </w:t>
      </w:r>
      <w:r w:rsidRPr="00546A83">
        <w:rPr>
          <w:b/>
          <w:bCs/>
          <w:lang w:val="de-DE"/>
        </w:rPr>
        <w:t>emotionale Belastungen oder Stresssituationen</w:t>
      </w:r>
      <w:r w:rsidRPr="00546A83">
        <w:rPr>
          <w:lang w:val="de-DE"/>
        </w:rPr>
        <w:t xml:space="preserve"> ein.</w:t>
      </w:r>
    </w:p>
    <w:p w14:paraId="6076ED30" w14:textId="77777777" w:rsidR="00386CB2" w:rsidRPr="00386CB2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386CB2">
        <w:rPr>
          <w:lang w:val="de-DE"/>
        </w:rPr>
        <w:t xml:space="preserve">Notieren Sie </w:t>
      </w:r>
      <w:r w:rsidRPr="00386CB2">
        <w:rPr>
          <w:b/>
          <w:bCs/>
          <w:lang w:val="de-DE"/>
        </w:rPr>
        <w:t>Beschwerden wie Kopfschmerzen, Schwindel, Herzklopfen oder Brustschmerzen</w:t>
      </w:r>
      <w:r w:rsidRPr="00386CB2">
        <w:rPr>
          <w:lang w:val="de-DE"/>
        </w:rPr>
        <w:t>.</w:t>
      </w:r>
    </w:p>
    <w:p w14:paraId="28EC70F6" w14:textId="6C67342A" w:rsidR="00386CB2" w:rsidRPr="00546A83" w:rsidRDefault="00386CB2" w:rsidP="00386CB2">
      <w:pPr>
        <w:pStyle w:val="Listenabsatz"/>
        <w:numPr>
          <w:ilvl w:val="0"/>
          <w:numId w:val="13"/>
        </w:numPr>
        <w:ind w:left="357" w:hanging="357"/>
        <w:rPr>
          <w:lang w:val="de-DE"/>
        </w:rPr>
      </w:pPr>
      <w:r w:rsidRPr="00546A83">
        <w:rPr>
          <w:lang w:val="de-DE"/>
        </w:rPr>
        <w:t xml:space="preserve">Wenn Sie </w:t>
      </w:r>
      <w:r w:rsidRPr="00546A83">
        <w:rPr>
          <w:b/>
          <w:bCs/>
          <w:lang w:val="de-DE"/>
        </w:rPr>
        <w:t>nachts aufwachen oder schlecht schlafen</w:t>
      </w:r>
      <w:r w:rsidRPr="00546A83">
        <w:rPr>
          <w:lang w:val="de-DE"/>
        </w:rPr>
        <w:t>, halten Sie dies bitte fest.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242"/>
        <w:gridCol w:w="3686"/>
        <w:gridCol w:w="4394"/>
      </w:tblGrid>
      <w:tr w:rsidR="00AC6309" w:rsidRPr="00DC07BF" w14:paraId="59EC9E4F" w14:textId="77777777" w:rsidTr="00E05E61">
        <w:tc>
          <w:tcPr>
            <w:tcW w:w="1242" w:type="dxa"/>
          </w:tcPr>
          <w:p w14:paraId="7BD3DD6F" w14:textId="77777777" w:rsidR="00AC6309" w:rsidRPr="00386CB2" w:rsidRDefault="00A03E24">
            <w:pPr>
              <w:rPr>
                <w:b/>
                <w:bCs/>
              </w:rPr>
            </w:pPr>
            <w:r w:rsidRPr="00386CB2">
              <w:rPr>
                <w:b/>
                <w:bCs/>
              </w:rPr>
              <w:t>Uhrzeit</w:t>
            </w:r>
          </w:p>
        </w:tc>
        <w:tc>
          <w:tcPr>
            <w:tcW w:w="3686" w:type="dxa"/>
          </w:tcPr>
          <w:p w14:paraId="09E2F56C" w14:textId="77777777" w:rsidR="00AC6309" w:rsidRPr="00386CB2" w:rsidRDefault="00A03E24">
            <w:pPr>
              <w:rPr>
                <w:b/>
                <w:bCs/>
              </w:rPr>
            </w:pPr>
            <w:r w:rsidRPr="00386CB2">
              <w:rPr>
                <w:b/>
                <w:bCs/>
              </w:rPr>
              <w:t>Tätigkeit / Besonderheit</w:t>
            </w:r>
          </w:p>
        </w:tc>
        <w:tc>
          <w:tcPr>
            <w:tcW w:w="4394" w:type="dxa"/>
          </w:tcPr>
          <w:p w14:paraId="62EDDAB8" w14:textId="77777777" w:rsidR="00AC6309" w:rsidRPr="00386CB2" w:rsidRDefault="00A03E24">
            <w:pPr>
              <w:rPr>
                <w:b/>
                <w:bCs/>
                <w:lang w:val="de-DE"/>
              </w:rPr>
            </w:pPr>
            <w:r w:rsidRPr="00386CB2">
              <w:rPr>
                <w:b/>
                <w:bCs/>
                <w:lang w:val="de-DE"/>
              </w:rPr>
              <w:t>Bemerkung (z. B. Befinden, Beschwerden)</w:t>
            </w:r>
          </w:p>
        </w:tc>
      </w:tr>
      <w:tr w:rsidR="00AC6309" w:rsidRPr="00DC07BF" w14:paraId="32960FBA" w14:textId="77777777" w:rsidTr="00E05E61">
        <w:trPr>
          <w:trHeight w:val="567"/>
        </w:trPr>
        <w:tc>
          <w:tcPr>
            <w:tcW w:w="1242" w:type="dxa"/>
          </w:tcPr>
          <w:p w14:paraId="658211E4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49F545D3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61847C01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03C4BB7F" w14:textId="77777777" w:rsidTr="00E05E61">
        <w:trPr>
          <w:trHeight w:val="567"/>
        </w:trPr>
        <w:tc>
          <w:tcPr>
            <w:tcW w:w="1242" w:type="dxa"/>
          </w:tcPr>
          <w:p w14:paraId="41E6127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325FF690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2682D226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5BD681A0" w14:textId="77777777" w:rsidTr="00E05E61">
        <w:trPr>
          <w:trHeight w:val="567"/>
        </w:trPr>
        <w:tc>
          <w:tcPr>
            <w:tcW w:w="1242" w:type="dxa"/>
          </w:tcPr>
          <w:p w14:paraId="2D59B9C0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637C095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03E3F910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6BD011C0" w14:textId="77777777" w:rsidTr="00E05E61">
        <w:trPr>
          <w:trHeight w:val="567"/>
        </w:trPr>
        <w:tc>
          <w:tcPr>
            <w:tcW w:w="1242" w:type="dxa"/>
          </w:tcPr>
          <w:p w14:paraId="4F37B469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2710FF75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5224E0C7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7EB56704" w14:textId="77777777" w:rsidTr="00E05E61">
        <w:trPr>
          <w:trHeight w:val="567"/>
        </w:trPr>
        <w:tc>
          <w:tcPr>
            <w:tcW w:w="1242" w:type="dxa"/>
          </w:tcPr>
          <w:p w14:paraId="2845DC53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B223372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0A1C6759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16C9FC95" w14:textId="77777777" w:rsidTr="00E05E61">
        <w:trPr>
          <w:trHeight w:val="567"/>
        </w:trPr>
        <w:tc>
          <w:tcPr>
            <w:tcW w:w="1242" w:type="dxa"/>
          </w:tcPr>
          <w:p w14:paraId="103E12A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385EFAAB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2EC35614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5913381D" w14:textId="77777777" w:rsidTr="00E05E61">
        <w:trPr>
          <w:trHeight w:val="567"/>
        </w:trPr>
        <w:tc>
          <w:tcPr>
            <w:tcW w:w="1242" w:type="dxa"/>
          </w:tcPr>
          <w:p w14:paraId="5DEBA643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345632C8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69E6DF59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638F4FF9" w14:textId="77777777" w:rsidTr="00E05E61">
        <w:trPr>
          <w:trHeight w:val="567"/>
        </w:trPr>
        <w:tc>
          <w:tcPr>
            <w:tcW w:w="1242" w:type="dxa"/>
          </w:tcPr>
          <w:p w14:paraId="515CA81F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AAA8334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2A7848D8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0C8A51C2" w14:textId="77777777" w:rsidTr="00E05E61">
        <w:trPr>
          <w:trHeight w:val="567"/>
        </w:trPr>
        <w:tc>
          <w:tcPr>
            <w:tcW w:w="1242" w:type="dxa"/>
          </w:tcPr>
          <w:p w14:paraId="0BFBE491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597C51B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115888F1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51D44E2E" w14:textId="77777777" w:rsidTr="00E05E61">
        <w:trPr>
          <w:trHeight w:val="567"/>
        </w:trPr>
        <w:tc>
          <w:tcPr>
            <w:tcW w:w="1242" w:type="dxa"/>
          </w:tcPr>
          <w:p w14:paraId="316F288A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072FE4B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269233A7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0545C31D" w14:textId="77777777" w:rsidTr="00E05E61">
        <w:trPr>
          <w:trHeight w:val="567"/>
        </w:trPr>
        <w:tc>
          <w:tcPr>
            <w:tcW w:w="1242" w:type="dxa"/>
          </w:tcPr>
          <w:p w14:paraId="58C8239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10AFCE7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6D94EC9A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2ECC75B8" w14:textId="77777777" w:rsidTr="00E05E61">
        <w:trPr>
          <w:trHeight w:val="567"/>
        </w:trPr>
        <w:tc>
          <w:tcPr>
            <w:tcW w:w="1242" w:type="dxa"/>
          </w:tcPr>
          <w:p w14:paraId="605AEA0D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AD1EF9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02E1E2F5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182814CE" w14:textId="77777777" w:rsidTr="00E05E61">
        <w:trPr>
          <w:trHeight w:val="567"/>
        </w:trPr>
        <w:tc>
          <w:tcPr>
            <w:tcW w:w="1242" w:type="dxa"/>
          </w:tcPr>
          <w:p w14:paraId="74CCEDD5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74CCFAFD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76C5AA6D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0CEDE195" w14:textId="77777777" w:rsidTr="00E05E61">
        <w:trPr>
          <w:trHeight w:val="567"/>
        </w:trPr>
        <w:tc>
          <w:tcPr>
            <w:tcW w:w="1242" w:type="dxa"/>
          </w:tcPr>
          <w:p w14:paraId="54B2EA64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ED6EA13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45DEBC62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0FC850BB" w14:textId="77777777" w:rsidTr="00E05E61">
        <w:trPr>
          <w:trHeight w:val="567"/>
        </w:trPr>
        <w:tc>
          <w:tcPr>
            <w:tcW w:w="1242" w:type="dxa"/>
          </w:tcPr>
          <w:p w14:paraId="1CF3CCC6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500391E2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34006FA8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09C7C3E4" w14:textId="77777777" w:rsidTr="00E05E61">
        <w:trPr>
          <w:trHeight w:val="567"/>
        </w:trPr>
        <w:tc>
          <w:tcPr>
            <w:tcW w:w="1242" w:type="dxa"/>
          </w:tcPr>
          <w:p w14:paraId="12CDE177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7F4F494D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1FBBFC38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17629D13" w14:textId="77777777" w:rsidTr="00E05E61">
        <w:trPr>
          <w:trHeight w:val="567"/>
        </w:trPr>
        <w:tc>
          <w:tcPr>
            <w:tcW w:w="1242" w:type="dxa"/>
          </w:tcPr>
          <w:p w14:paraId="4FB2C99C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8ED3FF7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60BB957C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24242CF8" w14:textId="77777777" w:rsidTr="00E05E61">
        <w:trPr>
          <w:trHeight w:val="567"/>
        </w:trPr>
        <w:tc>
          <w:tcPr>
            <w:tcW w:w="1242" w:type="dxa"/>
          </w:tcPr>
          <w:p w14:paraId="3D30B260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1037E9DD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4C1386B8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AC6309" w:rsidRPr="00DC07BF" w14:paraId="0F37C69B" w14:textId="77777777" w:rsidTr="00E05E61">
        <w:trPr>
          <w:trHeight w:val="567"/>
        </w:trPr>
        <w:tc>
          <w:tcPr>
            <w:tcW w:w="1242" w:type="dxa"/>
          </w:tcPr>
          <w:p w14:paraId="1ADDDDB1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4C8EA099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16B3EA7F" w14:textId="77777777" w:rsidR="00AC6309" w:rsidRPr="00386CB2" w:rsidRDefault="00AC6309">
            <w:pPr>
              <w:rPr>
                <w:lang w:val="de-DE"/>
              </w:rPr>
            </w:pPr>
          </w:p>
        </w:tc>
      </w:tr>
      <w:tr w:rsidR="00D243A5" w:rsidRPr="00DC07BF" w14:paraId="31E9E866" w14:textId="77777777" w:rsidTr="00E05E61">
        <w:trPr>
          <w:trHeight w:val="567"/>
        </w:trPr>
        <w:tc>
          <w:tcPr>
            <w:tcW w:w="1242" w:type="dxa"/>
          </w:tcPr>
          <w:p w14:paraId="0C5987E4" w14:textId="77777777" w:rsidR="00D243A5" w:rsidRPr="00386CB2" w:rsidRDefault="00D243A5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1BEE70E" w14:textId="77777777" w:rsidR="00D243A5" w:rsidRPr="00386CB2" w:rsidRDefault="00D243A5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73B2EAE2" w14:textId="77777777" w:rsidR="00D243A5" w:rsidRPr="00386CB2" w:rsidRDefault="00D243A5">
            <w:pPr>
              <w:rPr>
                <w:lang w:val="de-DE"/>
              </w:rPr>
            </w:pPr>
          </w:p>
        </w:tc>
      </w:tr>
      <w:tr w:rsidR="00AC6309" w:rsidRPr="00DC07BF" w14:paraId="4FA53B27" w14:textId="77777777" w:rsidTr="00E05E61">
        <w:trPr>
          <w:trHeight w:val="567"/>
        </w:trPr>
        <w:tc>
          <w:tcPr>
            <w:tcW w:w="1242" w:type="dxa"/>
          </w:tcPr>
          <w:p w14:paraId="69CAF230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29B9F906" w14:textId="77777777" w:rsidR="00AC6309" w:rsidRPr="00386CB2" w:rsidRDefault="00AC6309">
            <w:pPr>
              <w:rPr>
                <w:lang w:val="de-DE"/>
              </w:rPr>
            </w:pPr>
          </w:p>
        </w:tc>
        <w:tc>
          <w:tcPr>
            <w:tcW w:w="4394" w:type="dxa"/>
          </w:tcPr>
          <w:p w14:paraId="5E932FFF" w14:textId="77777777" w:rsidR="00AC6309" w:rsidRPr="00386CB2" w:rsidRDefault="00AC6309">
            <w:pPr>
              <w:rPr>
                <w:lang w:val="de-DE"/>
              </w:rPr>
            </w:pPr>
          </w:p>
        </w:tc>
      </w:tr>
    </w:tbl>
    <w:p w14:paraId="429F2F1D" w14:textId="3B1BC79C" w:rsidR="00AC6309" w:rsidRDefault="00386CB2" w:rsidP="00386CB2">
      <w:pPr>
        <w:pStyle w:val="berschrift2"/>
        <w:rPr>
          <w:lang w:val="de-DE"/>
        </w:rPr>
      </w:pPr>
      <w:r>
        <w:rPr>
          <w:lang w:val="de-DE"/>
        </w:rPr>
        <w:t>Beispiel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242"/>
        <w:gridCol w:w="3686"/>
        <w:gridCol w:w="4394"/>
      </w:tblGrid>
      <w:tr w:rsidR="00386CB2" w:rsidRPr="00DC07BF" w14:paraId="7A25BA92" w14:textId="77777777" w:rsidTr="00E05E61">
        <w:tc>
          <w:tcPr>
            <w:tcW w:w="1242" w:type="dxa"/>
          </w:tcPr>
          <w:p w14:paraId="77122193" w14:textId="6397F094" w:rsidR="00386CB2" w:rsidRPr="00386CB2" w:rsidRDefault="00386CB2" w:rsidP="00386CB2">
            <w:pPr>
              <w:rPr>
                <w:b/>
                <w:bCs/>
                <w:lang w:val="de-DE"/>
              </w:rPr>
            </w:pPr>
            <w:r w:rsidRPr="00386CB2">
              <w:rPr>
                <w:b/>
                <w:bCs/>
                <w:lang w:val="de-DE"/>
              </w:rPr>
              <w:t>Uhrzeit</w:t>
            </w:r>
          </w:p>
        </w:tc>
        <w:tc>
          <w:tcPr>
            <w:tcW w:w="3686" w:type="dxa"/>
          </w:tcPr>
          <w:p w14:paraId="0D9F0ECC" w14:textId="0149F6EF" w:rsidR="00386CB2" w:rsidRDefault="00386CB2" w:rsidP="00386CB2">
            <w:pPr>
              <w:rPr>
                <w:lang w:val="de-DE"/>
              </w:rPr>
            </w:pPr>
            <w:r w:rsidRPr="00386CB2">
              <w:rPr>
                <w:b/>
                <w:bCs/>
              </w:rPr>
              <w:t>Tätigkeit / Besonderheit</w:t>
            </w:r>
          </w:p>
        </w:tc>
        <w:tc>
          <w:tcPr>
            <w:tcW w:w="4394" w:type="dxa"/>
          </w:tcPr>
          <w:p w14:paraId="2A076E78" w14:textId="74E1FA95" w:rsidR="00386CB2" w:rsidRDefault="00386CB2" w:rsidP="00386CB2">
            <w:pPr>
              <w:rPr>
                <w:lang w:val="de-DE"/>
              </w:rPr>
            </w:pPr>
            <w:r w:rsidRPr="00386CB2">
              <w:rPr>
                <w:b/>
                <w:bCs/>
                <w:lang w:val="de-DE"/>
              </w:rPr>
              <w:t>Bemerkung (z. B. Befinden, Beschwerden)</w:t>
            </w:r>
          </w:p>
        </w:tc>
      </w:tr>
      <w:tr w:rsidR="00386CB2" w14:paraId="379D09E3" w14:textId="77777777" w:rsidTr="00E05E61">
        <w:trPr>
          <w:trHeight w:val="245"/>
        </w:trPr>
        <w:tc>
          <w:tcPr>
            <w:tcW w:w="1242" w:type="dxa"/>
          </w:tcPr>
          <w:p w14:paraId="394B077F" w14:textId="467F20C7" w:rsidR="00386CB2" w:rsidRP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06:45</w:t>
            </w:r>
          </w:p>
        </w:tc>
        <w:tc>
          <w:tcPr>
            <w:tcW w:w="3686" w:type="dxa"/>
          </w:tcPr>
          <w:p w14:paraId="0E6B78D1" w14:textId="16193F3F" w:rsidR="00386CB2" w:rsidRP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Aufgestanden</w:t>
            </w:r>
          </w:p>
        </w:tc>
        <w:tc>
          <w:tcPr>
            <w:tcW w:w="4394" w:type="dxa"/>
          </w:tcPr>
          <w:p w14:paraId="4C06B00F" w14:textId="450A12BB" w:rsidR="00386CB2" w:rsidRP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leicht müde</w:t>
            </w:r>
          </w:p>
        </w:tc>
      </w:tr>
      <w:tr w:rsidR="00386CB2" w14:paraId="36522D30" w14:textId="77777777" w:rsidTr="00E05E61">
        <w:tc>
          <w:tcPr>
            <w:tcW w:w="1242" w:type="dxa"/>
          </w:tcPr>
          <w:p w14:paraId="14737019" w14:textId="317D7DD7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08:15</w:t>
            </w:r>
          </w:p>
        </w:tc>
        <w:tc>
          <w:tcPr>
            <w:tcW w:w="3686" w:type="dxa"/>
          </w:tcPr>
          <w:p w14:paraId="2BA028B4" w14:textId="304D8AB8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2 Tassen Kaffee</w:t>
            </w:r>
          </w:p>
        </w:tc>
        <w:tc>
          <w:tcPr>
            <w:tcW w:w="4394" w:type="dxa"/>
          </w:tcPr>
          <w:p w14:paraId="3A464F04" w14:textId="19FADE25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Stress wegen Termin</w:t>
            </w:r>
          </w:p>
        </w:tc>
      </w:tr>
      <w:tr w:rsidR="00386CB2" w14:paraId="5F7B24E0" w14:textId="77777777" w:rsidTr="00E05E61">
        <w:tc>
          <w:tcPr>
            <w:tcW w:w="1242" w:type="dxa"/>
          </w:tcPr>
          <w:p w14:paraId="099C5106" w14:textId="24AD1FAD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10:00</w:t>
            </w:r>
          </w:p>
        </w:tc>
        <w:tc>
          <w:tcPr>
            <w:tcW w:w="3686" w:type="dxa"/>
          </w:tcPr>
          <w:p w14:paraId="4CDD0AB3" w14:textId="6176A344" w:rsid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Spaziergang</w:t>
            </w:r>
          </w:p>
        </w:tc>
        <w:tc>
          <w:tcPr>
            <w:tcW w:w="4394" w:type="dxa"/>
          </w:tcPr>
          <w:p w14:paraId="56F065B8" w14:textId="029F8522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Wetter warm</w:t>
            </w:r>
          </w:p>
        </w:tc>
      </w:tr>
      <w:tr w:rsidR="00D243A5" w14:paraId="6B2116B3" w14:textId="77777777" w:rsidTr="00E05E61">
        <w:tc>
          <w:tcPr>
            <w:tcW w:w="1242" w:type="dxa"/>
          </w:tcPr>
          <w:p w14:paraId="657B2FAC" w14:textId="478CF321" w:rsidR="00D243A5" w:rsidRP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12:30</w:t>
            </w:r>
          </w:p>
        </w:tc>
        <w:tc>
          <w:tcPr>
            <w:tcW w:w="3686" w:type="dxa"/>
          </w:tcPr>
          <w:p w14:paraId="41E0BC77" w14:textId="533B2A40" w:rsidR="00D243A5" w:rsidRP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Mittagessen</w:t>
            </w:r>
          </w:p>
        </w:tc>
        <w:tc>
          <w:tcPr>
            <w:tcW w:w="4394" w:type="dxa"/>
          </w:tcPr>
          <w:p w14:paraId="65AAF90B" w14:textId="5748D127" w:rsidR="00D243A5" w:rsidRP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Pasta, Wasser</w:t>
            </w:r>
          </w:p>
        </w:tc>
      </w:tr>
      <w:tr w:rsidR="00386CB2" w14:paraId="0E79B6FF" w14:textId="77777777" w:rsidTr="00E05E61">
        <w:tc>
          <w:tcPr>
            <w:tcW w:w="1242" w:type="dxa"/>
          </w:tcPr>
          <w:p w14:paraId="124287D5" w14:textId="53851649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15:00</w:t>
            </w:r>
          </w:p>
        </w:tc>
        <w:tc>
          <w:tcPr>
            <w:tcW w:w="3686" w:type="dxa"/>
          </w:tcPr>
          <w:p w14:paraId="1D61C3C8" w14:textId="5E6CFA96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Ärger im Büro</w:t>
            </w:r>
          </w:p>
        </w:tc>
        <w:tc>
          <w:tcPr>
            <w:tcW w:w="4394" w:type="dxa"/>
          </w:tcPr>
          <w:p w14:paraId="4AA09B7C" w14:textId="54CA35EA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Kopfschmerzen</w:t>
            </w:r>
          </w:p>
        </w:tc>
      </w:tr>
      <w:tr w:rsidR="00386CB2" w14:paraId="013423F3" w14:textId="77777777" w:rsidTr="00E05E61">
        <w:tc>
          <w:tcPr>
            <w:tcW w:w="1242" w:type="dxa"/>
          </w:tcPr>
          <w:p w14:paraId="6E6E0B08" w14:textId="7B7D720B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18:30</w:t>
            </w:r>
          </w:p>
        </w:tc>
        <w:tc>
          <w:tcPr>
            <w:tcW w:w="3686" w:type="dxa"/>
          </w:tcPr>
          <w:p w14:paraId="0EAA2D2B" w14:textId="06EAAC77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Sport (30 min Radfahren)</w:t>
            </w:r>
          </w:p>
        </w:tc>
        <w:tc>
          <w:tcPr>
            <w:tcW w:w="4394" w:type="dxa"/>
          </w:tcPr>
          <w:p w14:paraId="31937675" w14:textId="0FCC4D89" w:rsidR="00386CB2" w:rsidRDefault="00386CB2" w:rsidP="00386CB2">
            <w:pPr>
              <w:rPr>
                <w:lang w:val="de-DE"/>
              </w:rPr>
            </w:pPr>
            <w:r w:rsidRPr="00386CB2">
              <w:rPr>
                <w:lang w:val="de-DE"/>
              </w:rPr>
              <w:t>Puls erhöht</w:t>
            </w:r>
          </w:p>
        </w:tc>
      </w:tr>
      <w:tr w:rsidR="00386CB2" w14:paraId="4A7931E8" w14:textId="77777777" w:rsidTr="00E05E61">
        <w:tc>
          <w:tcPr>
            <w:tcW w:w="1242" w:type="dxa"/>
          </w:tcPr>
          <w:p w14:paraId="4853D2A8" w14:textId="79906063" w:rsidR="00386CB2" w:rsidRDefault="00386CB2" w:rsidP="00386CB2">
            <w:pPr>
              <w:rPr>
                <w:lang w:val="de-DE"/>
              </w:rPr>
            </w:pPr>
            <w:r>
              <w:rPr>
                <w:lang w:val="de-DE"/>
              </w:rPr>
              <w:t>19:00</w:t>
            </w:r>
          </w:p>
        </w:tc>
        <w:tc>
          <w:tcPr>
            <w:tcW w:w="3686" w:type="dxa"/>
          </w:tcPr>
          <w:p w14:paraId="52C54568" w14:textId="5B1EBA92" w:rsidR="00386CB2" w:rsidRDefault="00386CB2" w:rsidP="00386CB2">
            <w:pPr>
              <w:rPr>
                <w:lang w:val="de-DE"/>
              </w:rPr>
            </w:pPr>
            <w:r>
              <w:rPr>
                <w:lang w:val="de-DE"/>
              </w:rPr>
              <w:t>Abendessen</w:t>
            </w:r>
          </w:p>
        </w:tc>
        <w:tc>
          <w:tcPr>
            <w:tcW w:w="4394" w:type="dxa"/>
          </w:tcPr>
          <w:p w14:paraId="75048BEE" w14:textId="3FC7BD86" w:rsid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kalte Jause</w:t>
            </w:r>
          </w:p>
        </w:tc>
      </w:tr>
      <w:tr w:rsidR="00386CB2" w14:paraId="08473F3F" w14:textId="77777777" w:rsidTr="00E05E61">
        <w:tc>
          <w:tcPr>
            <w:tcW w:w="1242" w:type="dxa"/>
          </w:tcPr>
          <w:p w14:paraId="6AD9C9DC" w14:textId="1ACF0FA8" w:rsid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22:45</w:t>
            </w:r>
          </w:p>
        </w:tc>
        <w:tc>
          <w:tcPr>
            <w:tcW w:w="3686" w:type="dxa"/>
          </w:tcPr>
          <w:p w14:paraId="4021FA21" w14:textId="6502C5A9" w:rsid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Schlafen gegangen</w:t>
            </w:r>
          </w:p>
        </w:tc>
        <w:tc>
          <w:tcPr>
            <w:tcW w:w="4394" w:type="dxa"/>
          </w:tcPr>
          <w:p w14:paraId="72858B8B" w14:textId="581F2CB5" w:rsidR="00386CB2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Einschlafen problemlos</w:t>
            </w:r>
          </w:p>
        </w:tc>
      </w:tr>
      <w:tr w:rsidR="00D243A5" w14:paraId="597C7D60" w14:textId="77777777" w:rsidTr="00E05E61">
        <w:tc>
          <w:tcPr>
            <w:tcW w:w="1242" w:type="dxa"/>
          </w:tcPr>
          <w:p w14:paraId="5AAE1D94" w14:textId="13FA5C03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03:00</w:t>
            </w:r>
          </w:p>
        </w:tc>
        <w:tc>
          <w:tcPr>
            <w:tcW w:w="3686" w:type="dxa"/>
          </w:tcPr>
          <w:p w14:paraId="64B19FD0" w14:textId="62968075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Aufgewacht (Toilette)</w:t>
            </w:r>
          </w:p>
        </w:tc>
        <w:tc>
          <w:tcPr>
            <w:tcW w:w="4394" w:type="dxa"/>
          </w:tcPr>
          <w:p w14:paraId="0D4CE1BB" w14:textId="2E92EB40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kurz wach</w:t>
            </w:r>
          </w:p>
        </w:tc>
      </w:tr>
      <w:tr w:rsidR="00D243A5" w14:paraId="3B4B6E2D" w14:textId="77777777" w:rsidTr="00E05E61">
        <w:tc>
          <w:tcPr>
            <w:tcW w:w="1242" w:type="dxa"/>
          </w:tcPr>
          <w:p w14:paraId="34BCF1E8" w14:textId="23CEBB0B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06:45</w:t>
            </w:r>
          </w:p>
        </w:tc>
        <w:tc>
          <w:tcPr>
            <w:tcW w:w="3686" w:type="dxa"/>
          </w:tcPr>
          <w:p w14:paraId="4F991B62" w14:textId="5DE4BD1C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Aufgestanden</w:t>
            </w:r>
          </w:p>
        </w:tc>
        <w:tc>
          <w:tcPr>
            <w:tcW w:w="4394" w:type="dxa"/>
          </w:tcPr>
          <w:p w14:paraId="3FBC7118" w14:textId="22B4AC9A" w:rsidR="00D243A5" w:rsidRDefault="00D243A5" w:rsidP="00386CB2">
            <w:pPr>
              <w:rPr>
                <w:lang w:val="de-DE"/>
              </w:rPr>
            </w:pPr>
            <w:r>
              <w:rPr>
                <w:lang w:val="de-DE"/>
              </w:rPr>
              <w:t>ausgeschlafen</w:t>
            </w:r>
          </w:p>
        </w:tc>
      </w:tr>
    </w:tbl>
    <w:p w14:paraId="3D51D0BC" w14:textId="09BD58AF" w:rsidR="00386CB2" w:rsidRPr="00386CB2" w:rsidRDefault="00386CB2" w:rsidP="00386CB2">
      <w:pPr>
        <w:rPr>
          <w:lang w:val="de-DE"/>
        </w:rPr>
      </w:pPr>
      <w:r w:rsidRPr="00386CB2">
        <w:rPr>
          <w:lang w:val="de-DE"/>
        </w:rPr>
        <w:tab/>
      </w:r>
      <w:r w:rsidRPr="00386CB2">
        <w:rPr>
          <w:lang w:val="de-DE"/>
        </w:rPr>
        <w:tab/>
      </w:r>
    </w:p>
    <w:sectPr w:rsidR="00386CB2" w:rsidRPr="00386CB2" w:rsidSect="00403380">
      <w:headerReference w:type="default" r:id="rId8"/>
      <w:footerReference w:type="default" r:id="rId9"/>
      <w:pgSz w:w="11906" w:h="16838" w:code="9"/>
      <w:pgMar w:top="873" w:right="1440" w:bottom="3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76B2" w14:textId="77777777" w:rsidR="00CC21DE" w:rsidRDefault="00CC21DE" w:rsidP="00546A83">
      <w:pPr>
        <w:spacing w:after="0" w:line="240" w:lineRule="auto"/>
      </w:pPr>
      <w:r>
        <w:separator/>
      </w:r>
    </w:p>
  </w:endnote>
  <w:endnote w:type="continuationSeparator" w:id="0">
    <w:p w14:paraId="2ED5EB5D" w14:textId="77777777" w:rsidR="00CC21DE" w:rsidRDefault="00CC21DE" w:rsidP="0054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82F1" w14:textId="3A121CF6" w:rsidR="00E06614" w:rsidRPr="00C235C0" w:rsidRDefault="005207B5" w:rsidP="00E05E61">
    <w:pPr>
      <w:pStyle w:val="Fuzeile"/>
      <w:rPr>
        <w:color w:val="7F7F7F" w:themeColor="text1" w:themeTint="80"/>
        <w:sz w:val="20"/>
        <w:szCs w:val="20"/>
        <w:lang w:val="de-DE"/>
      </w:rPr>
    </w:pPr>
    <w:r w:rsidRPr="00C235C0">
      <w:rPr>
        <w:color w:val="7F7F7F" w:themeColor="text1" w:themeTint="80"/>
        <w:sz w:val="20"/>
        <w:szCs w:val="20"/>
        <w:lang w:val="de-DE"/>
      </w:rPr>
      <w:t>Kardiologie Huber</w:t>
    </w:r>
    <w:r w:rsidRPr="00C235C0">
      <w:rPr>
        <w:color w:val="7F7F7F" w:themeColor="text1" w:themeTint="80"/>
        <w:sz w:val="20"/>
        <w:szCs w:val="20"/>
        <w:lang w:val="de-DE"/>
      </w:rPr>
      <w:tab/>
    </w:r>
    <w:r w:rsidRPr="00C235C0">
      <w:rPr>
        <w:color w:val="7F7F7F" w:themeColor="text1" w:themeTint="80"/>
        <w:sz w:val="20"/>
        <w:szCs w:val="20"/>
        <w:lang w:val="de-DE"/>
      </w:rPr>
      <w:tab/>
    </w:r>
    <w:hyperlink r:id="rId1" w:history="1">
      <w:r w:rsidRPr="00C235C0">
        <w:rPr>
          <w:rStyle w:val="Hyperlink"/>
          <w:color w:val="7F7F7F" w:themeColor="text1" w:themeTint="80"/>
          <w:sz w:val="20"/>
          <w:szCs w:val="20"/>
          <w:lang w:val="de-DE"/>
        </w:rPr>
        <w:t>https://kardiologie-huber.at</w:t>
      </w:r>
    </w:hyperlink>
    <w:r w:rsidRPr="00C235C0">
      <w:rPr>
        <w:color w:val="7F7F7F" w:themeColor="text1" w:themeTint="80"/>
        <w:sz w:val="20"/>
        <w:szCs w:val="20"/>
        <w:lang w:val="de-DE"/>
      </w:rPr>
      <w:br/>
      <w:t>Dr. med. Peter Huber</w:t>
    </w:r>
    <w:r w:rsidRPr="00C235C0">
      <w:rPr>
        <w:color w:val="7F7F7F" w:themeColor="text1" w:themeTint="80"/>
        <w:sz w:val="20"/>
        <w:szCs w:val="20"/>
        <w:lang w:val="de-DE"/>
      </w:rPr>
      <w:tab/>
    </w:r>
    <w:r w:rsidRPr="00C235C0">
      <w:rPr>
        <w:color w:val="7F7F7F" w:themeColor="text1" w:themeTint="80"/>
        <w:sz w:val="20"/>
        <w:szCs w:val="20"/>
        <w:lang w:val="de-DE"/>
      </w:rPr>
      <w:tab/>
    </w:r>
    <w:hyperlink r:id="rId2" w:history="1">
      <w:r w:rsidR="00847905" w:rsidRPr="00C235C0">
        <w:rPr>
          <w:rStyle w:val="Hyperlink"/>
          <w:color w:val="7F7F7F" w:themeColor="text1" w:themeTint="80"/>
          <w:sz w:val="20"/>
          <w:szCs w:val="20"/>
          <w:lang w:val="de-DE"/>
        </w:rPr>
        <w:t>ordination@kardiologie-huber.at</w:t>
      </w:r>
    </w:hyperlink>
    <w:r w:rsidR="00847905" w:rsidRPr="00C235C0">
      <w:rPr>
        <w:color w:val="7F7F7F" w:themeColor="text1" w:themeTint="80"/>
        <w:sz w:val="20"/>
        <w:szCs w:val="20"/>
        <w:lang w:val="de-DE"/>
      </w:rPr>
      <w:br/>
      <w:t>Weißenwolffstraße 1, 1. Stock, 4020 Linz</w:t>
    </w:r>
    <w:r w:rsidR="00847905" w:rsidRPr="00C235C0">
      <w:rPr>
        <w:color w:val="7F7F7F" w:themeColor="text1" w:themeTint="80"/>
        <w:sz w:val="20"/>
        <w:szCs w:val="20"/>
        <w:lang w:val="de-DE"/>
      </w:rPr>
      <w:tab/>
    </w:r>
    <w:r w:rsidR="00847905" w:rsidRPr="00C235C0">
      <w:rPr>
        <w:color w:val="7F7F7F" w:themeColor="text1" w:themeTint="80"/>
        <w:sz w:val="20"/>
        <w:szCs w:val="20"/>
        <w:lang w:val="de-DE"/>
      </w:rPr>
      <w:tab/>
      <w:t>0681 813 612 95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3B43" w14:textId="77777777" w:rsidR="00CC21DE" w:rsidRDefault="00CC21DE" w:rsidP="00546A83">
      <w:pPr>
        <w:spacing w:after="0" w:line="240" w:lineRule="auto"/>
      </w:pPr>
      <w:r>
        <w:separator/>
      </w:r>
    </w:p>
  </w:footnote>
  <w:footnote w:type="continuationSeparator" w:id="0">
    <w:p w14:paraId="78898350" w14:textId="77777777" w:rsidR="00CC21DE" w:rsidRDefault="00CC21DE" w:rsidP="0054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2F03" w14:textId="72F7CF2D" w:rsidR="00546A83" w:rsidRDefault="00365743">
    <w:pPr>
      <w:pStyle w:val="Kopfzeile"/>
    </w:pPr>
    <w:r w:rsidRPr="00365743">
      <w:rPr>
        <w:noProof/>
      </w:rPr>
      <w:drawing>
        <wp:inline distT="0" distB="0" distL="0" distR="0" wp14:anchorId="27D3E138" wp14:editId="1C28CCD6">
          <wp:extent cx="1360967" cy="509412"/>
          <wp:effectExtent l="0" t="0" r="0" b="5080"/>
          <wp:docPr id="183406359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06359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196" cy="51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A8A965" w14:textId="77777777" w:rsidR="00E06614" w:rsidRDefault="00E066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8545B"/>
    <w:multiLevelType w:val="hybridMultilevel"/>
    <w:tmpl w:val="C074DB12"/>
    <w:lvl w:ilvl="0" w:tplc="F140E34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031A6"/>
    <w:multiLevelType w:val="hybridMultilevel"/>
    <w:tmpl w:val="ECAE70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C7B71"/>
    <w:multiLevelType w:val="hybridMultilevel"/>
    <w:tmpl w:val="F67EC534"/>
    <w:lvl w:ilvl="0" w:tplc="F140E34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A2993"/>
    <w:multiLevelType w:val="hybridMultilevel"/>
    <w:tmpl w:val="4B92A1F8"/>
    <w:lvl w:ilvl="0" w:tplc="F140E340">
      <w:numFmt w:val="bullet"/>
      <w:lvlText w:val="•"/>
      <w:lvlJc w:val="left"/>
      <w:pPr>
        <w:ind w:left="1117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115635212">
    <w:abstractNumId w:val="8"/>
  </w:num>
  <w:num w:numId="2" w16cid:durableId="1863743672">
    <w:abstractNumId w:val="6"/>
  </w:num>
  <w:num w:numId="3" w16cid:durableId="1092048780">
    <w:abstractNumId w:val="5"/>
  </w:num>
  <w:num w:numId="4" w16cid:durableId="1247349258">
    <w:abstractNumId w:val="4"/>
  </w:num>
  <w:num w:numId="5" w16cid:durableId="1669599756">
    <w:abstractNumId w:val="7"/>
  </w:num>
  <w:num w:numId="6" w16cid:durableId="1392533222">
    <w:abstractNumId w:val="3"/>
  </w:num>
  <w:num w:numId="7" w16cid:durableId="1352026379">
    <w:abstractNumId w:val="2"/>
  </w:num>
  <w:num w:numId="8" w16cid:durableId="1066534831">
    <w:abstractNumId w:val="1"/>
  </w:num>
  <w:num w:numId="9" w16cid:durableId="695159866">
    <w:abstractNumId w:val="0"/>
  </w:num>
  <w:num w:numId="10" w16cid:durableId="258687417">
    <w:abstractNumId w:val="10"/>
  </w:num>
  <w:num w:numId="11" w16cid:durableId="563370269">
    <w:abstractNumId w:val="9"/>
  </w:num>
  <w:num w:numId="12" w16cid:durableId="1152143399">
    <w:abstractNumId w:val="12"/>
  </w:num>
  <w:num w:numId="13" w16cid:durableId="870343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1B6"/>
    <w:rsid w:val="0015074B"/>
    <w:rsid w:val="0029639D"/>
    <w:rsid w:val="002A2C8D"/>
    <w:rsid w:val="002B1AEE"/>
    <w:rsid w:val="00326F90"/>
    <w:rsid w:val="00365743"/>
    <w:rsid w:val="00386CB2"/>
    <w:rsid w:val="00403380"/>
    <w:rsid w:val="00437696"/>
    <w:rsid w:val="00442949"/>
    <w:rsid w:val="004777D2"/>
    <w:rsid w:val="005207B5"/>
    <w:rsid w:val="00546A83"/>
    <w:rsid w:val="006D2301"/>
    <w:rsid w:val="00782D06"/>
    <w:rsid w:val="00847905"/>
    <w:rsid w:val="008B09CB"/>
    <w:rsid w:val="00921C11"/>
    <w:rsid w:val="009662EB"/>
    <w:rsid w:val="00995792"/>
    <w:rsid w:val="00A03E24"/>
    <w:rsid w:val="00A52A91"/>
    <w:rsid w:val="00A564D8"/>
    <w:rsid w:val="00AA1D8D"/>
    <w:rsid w:val="00AC6309"/>
    <w:rsid w:val="00B47730"/>
    <w:rsid w:val="00B9608F"/>
    <w:rsid w:val="00BA6E19"/>
    <w:rsid w:val="00C235C0"/>
    <w:rsid w:val="00C432FA"/>
    <w:rsid w:val="00CB0664"/>
    <w:rsid w:val="00CC21DE"/>
    <w:rsid w:val="00CF1953"/>
    <w:rsid w:val="00D243A5"/>
    <w:rsid w:val="00DC07BF"/>
    <w:rsid w:val="00E05E61"/>
    <w:rsid w:val="00E06614"/>
    <w:rsid w:val="00F149C3"/>
    <w:rsid w:val="00F56F81"/>
    <w:rsid w:val="00FA710D"/>
    <w:rsid w:val="00FC693F"/>
    <w:rsid w:val="00FD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50E9A02"/>
  <w14:defaultImageDpi w14:val="300"/>
  <w15:docId w15:val="{D49D41C1-C007-4040-9957-720FAB87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1AEE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6CB2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E5D79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6CB2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537DA3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86CB2"/>
    <w:rPr>
      <w:rFonts w:asciiTheme="majorHAnsi" w:eastAsiaTheme="majorEastAsia" w:hAnsiTheme="majorHAnsi" w:cstheme="majorBidi"/>
      <w:b/>
      <w:bCs/>
      <w:color w:val="3E5D79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6CB2"/>
    <w:rPr>
      <w:rFonts w:asciiTheme="majorHAnsi" w:eastAsiaTheme="majorEastAsia" w:hAnsiTheme="majorHAnsi" w:cstheme="majorBidi"/>
      <w:b/>
      <w:bCs/>
      <w:color w:val="537DA3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6CB2"/>
    <w:pPr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5207B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0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ation@kardiologie-huber.at" TargetMode="External"/><Relationship Id="rId1" Type="http://schemas.openxmlformats.org/officeDocument/2006/relationships/hyperlink" Target="https://kardiologie-huber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Huber</cp:lastModifiedBy>
  <cp:revision>4</cp:revision>
  <cp:lastPrinted>2025-10-12T09:17:00Z</cp:lastPrinted>
  <dcterms:created xsi:type="dcterms:W3CDTF">2026-01-25T08:38:00Z</dcterms:created>
  <dcterms:modified xsi:type="dcterms:W3CDTF">2026-01-25T08:41:00Z</dcterms:modified>
  <cp:category/>
</cp:coreProperties>
</file>